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8c75" w14:textId="3878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26 декабря 2019 года № 1424. Зарегистрирован в Министерстве юстиции Республики Казахстан 30 декабря 2019 года № 19784.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 от 25 декабря 2017 года "О налогах и других обязательных платежах в бюджет" (Налоговый кодекс),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продукции",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июня 2003 года "О государственном регулировании производства и оборота табачных изделий",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ноября 2010 года "О государственном регулировании производства и оборота биотоплива",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июля 2011 года "О государственном регулировании производства и оборота отдельных видов нефтепродуктов"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товаров, на которые распространяется обязанность по оформлению сопроводительных накладных на товары,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оформления сопроводительных накладных на товары и их документооборот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Перечень).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2020 года, за исключением пунктов 1, 2, 3, 4, 5, 6, 8 и 9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апреля 2020 года,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Первого заместителя Премьер-Министра РК – Министра финансов РК от 13.04.2020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10384"/>
        <w:gridCol w:w="1457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ноября 2010 года "О государственном регулировании производства и оборота биотоплива"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2020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(или) алкогольная продукция,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государственном регулировании производства и оборота отдельных видов нефтепродуктов"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Табачные изделия,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июня 2003 года "О государственном регулировании производства и оборота табачных изделий"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 (кроме указанных в пункте 9 настоящего Перечня)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2021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подлежащие маркировке в соответствии с международными договорами и законодательством Республики Казахстан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2021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Казахстан, и по которым электронные счета – фактуры выписываются посредством модуля "Виртуальный склад" информационной системы электронных счетов-фактур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сопроводительных накладных на товары и их документооборот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сопроводительных накладных на товары и их документооборот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(далее – Налоговый кодекс) и определяют порядок оформления сопроводительных накладных на товары (далее – СНТ), предназначенных для контроля за движением товаров.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СНТ для целей налогообложения, а также налогового и таможенного администрирования является: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товаросопроводительным документом, в том числе подтверждающим отгрузку товаров налогоплательщику;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первичным бухгалтерским документом.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оформления сопроводительных накладных на товары и их документооборот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СНТ оформляется поставщиком (при ввозе – получателем) по форме согласно приложению 1 к настоящим Правилам, посредством модуля "Виртуальный склад" (далее – ВС) информационной системы электронных счетов-фактур (далее – ИС ЭСФ) на государственном или русском языках, подписывается электронной цифровой подписью (далее – ЭЦП) в порядке, определенном для подписания электронных счетов-фактур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СНТ оформляется в электронной форме, за исключением следующих случаев, когда налогоплательщик вправе оформить СНТ на бумажном носителе: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по месту нахождения налогоплательщика в границах административно-территориальных единиц Республики Казахстан сети телекоммуникаций общего пользования.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административно-территориальных единицах Республики Казахстан, на территории которых отсутствуют сети телекоммуникаций общего пользования, размещается на интернет-ресурсе Комитета государственных доходов Министерства финансов Республики Казахстан (далее – КГД МФ РК);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подтверждения информации на интернет-ресурсе КГД МФ РК о невозможности оформления СНТ в ИС ЭСФ по причине технических ошибок.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технических ошибок СНТ, оформленная на бумажном носителе, поставщиком (при ввозе – получателем) подлежит введению в ИС ЭСФ в течение трех календарных дней с даты устранения технических ошибок.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СНТ считается оформленной, если: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такая СНТ соответствует требованиям, установленным налоговым законодательством Республики Казахстан и законодательством Республики Казахстан об электронном документе и электронной цифровой подписи;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такой СНТ присвоен регистрационный номер в ИС ЭСФ.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товарам, подлежащим маркировке, СНТ, оформленная и зарегистрированная в информационной системе, предназначенной для учета движения товара, подлежащего маркировки в соответствии с международными договорами, законодательством Республики Казахстан в целях передачи прав собственности на маркируемый товар, передается для регистрации в ИС ЭСФ в целях исполнения налогового обязательства по оформлению СНТ.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Интеграционное взаимодействие внешних учетных систем налогоплательщиков с модулем "Виртуальный склад" ИС ЭСФ осуществляется посредством API-механизмов, позволяющих внешним учетным системам выполнять в ИС ЭСФ все операции, предусмотренные бизнес-процессами в Web-приложении, путем интеграции ИС ЭСФ с учетными системами участников ИС ЭСФ.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обмен между информационной системой, предназначенной для учета движения товара, подлежащего маркировки в соответствии с международными договорами, законодательством Республики Казахстан и ИС ЭСФ осуществляется с использованием технологии веб-сервисов шлюза электронного Правительства.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Оригиналом (подлинником) СНТ является электронный документ, содержащийся в ИС ЭСФ.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печатной форме СНТ отражаются заполненные поставщиком реквизиты.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Отдельные поля СНТ не подлежат заполнению, если в техническом описании структуры СНТ такие поля имеют признаки: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"необязательное поле";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"условно-обязательное поле" и условия по обязательности заполнения не наступают.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структуры СНТ публикуется на интернет-ресурсе государственного органа, осуществляющего руководство в сфере обеспечения поступлений налогов и платежей в бюджет, и учитывается при приеме и обработке СНТ в ИС ЭСФ.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СНТ подлежит оформлению: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перемещении, реализации и (или) отгрузке товаров по территории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ввозе товаров на территорию Республики Казахстан с территории государств, не являющихся членами Евразийского экономического союза (далее – ЕАЭС), и государств-членов ЕАЭС;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вывозе товаров с территории Республики Казахстан на территорию государств, не являющихся членами ЕАЭС, и государств-членов ЕАЭС.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Обязательство по оформлению СНТ возникает в следующие сроки: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перемещении, реализации и (или) отгрузке товаров по территории Республики Казахстан – не позднее дня начала перемещения, реализации и (или) отгрузки товаров;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ввозе товаров на территорию Республики Казахстан: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государств, не являющихся членами ЕАЭС – не позднее дня, следующего за днем выпуска товаров в свободное обращение;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государств-членов ЕАЭС – не позднее дня, предшествующего дню пересечения Государственной границы Республики Казахстан;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вывозе товаров с территории Республики Казахстан на территорию государств, не являющихся членами ЕАЭС и государств-членов ЕАЭС – не позднее дня начала перемещения, реализации и (или) отгрузки товаров.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перемещении товаров по территории Республики Казахстан, а также при вывозе за пределы Республики Казахстан СНТ оформляется в национальной валюте Республики Казахстан, за исключением следующих случаев, при которых возможно оформить в иностранной валюте: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сделкам (операциям) по реализации товаров, заключенным (совершенным) в рамках соглашения (контракта) о разделе продукции;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сделкам (операциям) по реализации товаров на экспорт, облагаемым по нулевой ставке налога на добавленную стоимость (далее – НДС) в соответствии со статьями 386, 446 и 449 Налогового кодекса;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оборотам по реализации, облагаемым по нулевой ставке НДС, в соответствии с пунктом 3 статьи 393 Налогового кодекса.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ввозе товаров на территорию Республики Казахстан СНТ выписывается в национальной валюте или в валюте, указанной в счет – фактуре (инвойсе).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Получатель СНТ обязан в течение двадцати календарных дней после даты регистрации СНТ в ИС ЭСФ представить посредством ИС ЭСФ подтвержденную или отклоненную СНТ, подписанную ЭЦП в порядке, определенном для подписания электронных счетов-фактур и Законом Республики Казахстан от 7 января 2003 года "Об электронном документе и электронной цифровой подписи". В случае непредставления либо несвоевременного представления СНТ получатель несет административную ответственность в соответствии с законодательством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Подтверждение СНТ получателем не требуется в следующих случаях: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реализации товаров на экспорт;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товаров физическому лицу, не являющемуся индивидуальным предпринимателем.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нарушения сроков отклонения или подтверждения получения СНТ в ИС ЭСФ формируется извещение "О нарушении сроков подтверждения (неподтверждения) получения или отклонения сопроводительной накладной на товары" (далее – Извещение) по форме согласно приложению 2 к настоящим Правилам.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Извещения, а также ознакомление с ним не освобождает получателя от подтверждения или отклонения получения СНТ.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СНТ может содержать сведения товаро-транспортной накладной, которые заполняются поставщиком по желанию.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СНТ, оформленная с указанием неполных и (или) недостоверных данных, подлежит аннулированию или отзыву поставщиком (при импорте – получателем) в течение пяти рабочих дней после даты оформления такой СНТ, в случае, если такая СНТ не подтверждена или не отклонена получателем.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необходимости внесения изменений и (или) дополнений в ранее оформленную СНТ, исправления ошибок, не влекущих замену поставщика и (или) получателя товаров, оформляется исправленная СНТ с аннулированием ранее оформленной СНТ.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СНТ может быть отозвана без оформления новой СНТ.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Налогоплательщик, по реализованным товарам за день, вправе производить оформление СНТ не позднее дня, следующего за днем реализации, без указания идентификационного номера получателя товаров, расчеты за которые осуществлены: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наличными деньгами с представлением покупателю чека контрольно-кассовой машины и (или) через терминалы оплаты услуг;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применением оборудования (устройства), предназначенного для осуществления платежей с использованием платежных карточек.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необходимости подтверждения, отклонения или аннулирования сопроводительных накладных на биотопливо до 1 января 2020 года и на этиловый спирт и (или) алкогольную продукцию, нефтепродукты, табачные изделия (далее – СН), оформленных до 1 апреля 2020 года в ИС ЭСФ оформляется новая СНТ. Новая СНТ оформляется по данным из ранее выписанных СН, затем осуществляется процедура подтверждения, отклонения или аннулирования СНТ.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СНТ, зарегистрированные в ИС ЭСФ, хранятся в ИС ЭСФ в течение 5 лет.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заполнения сопроводительных накладных на товары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разделе А "Общий раздел" указываются следующие данные: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СНТ учетной системы – порядковый номер СНТ, который присваивается в налоговом учете налогоплательщика и определяется поставщиком товаров самостоятельно;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выписки – заполняется автоматически ИС ЭСФ и соответствует текущей календарной дате;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отгрузки товара – заполняется вручную, должна быть равна или больше текущей даты;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товаро-транспортная накладная – указывается дата и номер накладной;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исправление СНТ – указывается регистрационный номер исправляемой СНТ в ИС ЭСФ. Заполняется в случае выписки СНТ взамен аннулированной;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возврат товара, ранее принятого по СНТ – ставится отметка в случае возврата товара. Указывается регистрационный номер СНТ в ИС ЭСФ, ранее выписанной поставщиком (при импорте – получателем);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ввоз товара на территорию Республики Казахстан – при необходимости ставится соответствующая отметка в ячейке: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"импорт;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"реимпорт";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"ввоз на переработку";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"временный ввоз";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"ввоз временно вывезенного товара";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"планируемая дата (в формате дата, месяц, год) ввоза товара" –заполняется при пересечении товара через государственную границу Республики Казахстан;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"планируемый пункт пропуска" – заполняется при пересечении товара через государственную границу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вывоз товаров с территории Республики Казахстан – при необходимости ставится соответствующая отметка в ячейке: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"экспорт";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"реэкспорт";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"вывоз на переработку";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"временный вывоз";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"вывоз временно ввезенного товара";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"планируемая дата (в формате дата, месяц, год) вывоза товара" – заполняется при пересечении товара через государственную границу Республики Казахстан;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"планируемый пункт пропуска" – заполняется при пересечении товара через государственную границу Республики Казахстан;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перемещение товаров – при необходимости ставится соответствующая отметка в ячейке: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пределах одного лица на территории Республике Казахстан";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пределах одного лица в рамках ЕАЭС";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подакцизные товары, мазут, авиационное топливо, биотопливо (за исключением цифровой маркировки) – при необходимости ставится соответствующая отметка в ячейке: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"этиловый спирт";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"виноматериал";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"пиво и пивные напитки";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"алкогольная продукция (кроме пива и пивного напитка)";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"отдельные виды нефтепродуктов";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"биотопливо";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"табачные изделия";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товары, подлежащие экспортному контролю (двойного назначения, военного назначения) – отметка ставится, в случае осуществления операций с товарами, подлежащими экспортному контролю (двойного назначения, военного назначения);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цифровая маркировка – ставится соответствующая отметка в ячейке: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"табачные изделия";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"другие товары";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регистрационный номер СНТ в ИС ЭСФ – заполняется автоматически ИС ЭСФ при регистрации документа в ИС ЭСФ. Не предназначено для заполнения и (или) редактирования участником ИС ЭСФ;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дата и время регистрации СНТ в ИС ЭСФ. Данное поле заполняется автоматически ИС ЭСФ и соответствует текущему времени оформления;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регистрационный номер СНТ в информационной системе, предназначенной для учета движения товара, подлежащего маркировки в соответствии с международными договорами, законодательством Республики Казахстан.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разделе В "Реквизиты поставщика" указываются следующие данные: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или 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– вводится поставщиком, при импорте вводится получателем. Если поставщик (отправитель) товаров является нерезидентом, то отмечается ячейка "нерезидент";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поставщика (отправителя);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 структурного подразделения;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БИН реорганизованного лица;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категория поставщика;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страны регистрации поставщика – указывается буквенный код страны поставщика (отправителя) товаров в соответствии с Классификатором стран мира согласно приложению 22, утвержденным Решением Комиссии Таможенного союза от 20 сентября 2010 года № 378 "О классификаторах, используемых для заполнения таможенных деклараций" (далее – приложение 22 Классификатора);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страны отправки (отгрузки) – указывается буквенный код страны поставщика (отправителя) товаров в соответствии с приложением 22 Классификатора;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фактический адрес отправки (отгрузки). При обороте этилового спирта и алкогольной продукции не заполняется;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идентификационный номер (ID) склада отправки (отгрузки). При импорте товаров данные не заполняются;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дополнительные сведения.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разделе С "Реквизиты получателя" указываются следующие данные: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ИИН/БИН. Если получатель товаров является нерезидентом, то отмечается ячейка "нерезидент";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получателя;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 структурного подразделения;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БИН реорганизованного лица;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категория получателя;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страны регистрации получателя – указывается буквенный код страны получателя товаров в соответствии с приложением 22 Классификатора;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страны доставки (поставки) – указывается буквенный код страны получателя товаров в соответствии с приложением 22 Классификатора;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фактический адрес доставки (поставки). При обороте этилового спирта и алкогольной продукции не заполняется;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идентификационный номер (ID) склада доставки (поставки);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дополнительные сведения.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Разделе D "Реквизиты грузоотправителя и грузополучателя" указываются следующие данные: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"Грузоотправитель" – лицо, от имени которого оформляется отправка груза: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ИИН/БИН. Если грузоотправитель является нерезидентом, то отмечается ячейка "нерезидент";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грузоотправителя;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страны отправки – указывается буквенный код страны грузоотправителя согласно приложению 22 Классификатора;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"Грузополучатель" – лицо, уполномоченное на получение груза на основании договора или на иных законных основаниях: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ИИН/БИН. Если грузополучатель является нерезидентом, то отмечается ячейка "нерезидент";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грузополучателя;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страны доставки – указывается буквенный код страны грузополучателя согласно приложению 22 Классификатора.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Разделе D1 "Дополнительные сведения" – указываются следующие данные: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дополнительные сведения грузоотправителя;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сведения грузополучателя.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Разделе Е "Сведения по перевозке" – указываются следующие данные: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перевозчик. Если перевозчик является нерезидентом, то отмечается ячейка "нерезидент";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ИИН/БИН;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планируемом транспорте – указывается вид транспорта (выбирается из отображаемого списка).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Разделе F "Договор (контракт) на поставку товара" – указываются следующие данные: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(контракт) или приложение к договору. При необходимости ставится отметка и заполняются строки "Номер", в которой указывается номер договора (контракта) или приложение к договору на поставку товаров, и "Дата", в которой указывается дата (в формате дата, месяц, год) договора (контракта) или приложение к договору на поставку товаров;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договора (контракта) – в случаях отсутствия договора (контракта);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оплаты по договору – указываются условия оплаты согласно договору (контракту) на поставку товаров;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поставки (Инкотермс) – указывается трехзначный буквенный код заглавными буквами, латинским шрифтом в соответствии с приложением 13 Классификатора, для международных операций в соответствии с обычаями, в том числе обычаями делового оборота (Инкотермс)).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Разделе F1 "Договор (контракт) в рамках УСД/СРП" указываются следующие данные: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"Поставщика":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(указывается номер договора/контракта);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(в формате дата, месяц, год) договора/контракта;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"Получателя":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(указывается номер договора/контракта);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(в формате дата, месяц, год) договора/контракта;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валюты" – выбирается из справочника;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 валюты" – указывается курс валюты на дату оформления СНТ.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разделе G1 "Данные по товарам" указываются следующие данные: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строки по каждому наименованию товаров;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признак происхождения товара (выбирается из справочника);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товаров;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товара (ТН ВЭД ЕАЭС) – указывается код Товарной номенклатуры внешнеэкономической деятельности Евразийского экономического союза (далее – ТН ВЭД ЕАЭС);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единица измерения;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(объем);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цена за единицу товара – указывается цена товара за единицу измерения по договору (контракту) без учета НДС и акциза;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стоимость товара без косвенных налогов – указывается стоимость всего количества (объема) товаров без учета НДС и акциза;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ставка акциза – указывается ставка акциза в соответствии с налоговым законодательством Республики Казахстан. Данное поле не обязательно к заполнению;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сумма акциза – указывается сумма акциза, исчисленная в соответствии с налоговым законодательством Республики Казахстан;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размер оборота по реализации (облагаемый/необлагаемый оборот). Данное поле не обязательно к заполнению;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размер облагаемого импорта. Данное поле не обязательно к заполнению;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ставка НДС – указывается ставка НДС, соответствии с налоговым законодательством Республики Казахстан. Данное поле не обязательно к заполнению;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сумма НДС – указывается сумма НДС, исчисленная в соответствии с налоговым законодательством Республики Казахстан;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стоимость товара с косвенными налогами – указывается стоимость всего количества (объема) товаров с учетом НДС и акциза;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двадцатизначный регистрационный номер декларации на товары, сорока двузначный регистрационный номер СНТ, восемнадцатизначный регистрационный номер заявления о ввозе товаров и уплате косвенных налогов, тринадцатизначный регистрационный номер сертификата происхождения товара (СТ-1), одиннадцатизначный регистрационный номер сертификата происхождения товара (СТ-KZ);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номер товарной позиции из Заявления о выпуске товаров до подачи Декларации на товары, Декларации на товары, СНТ или заявления о ввозе товаров и уплате косвенных налогов, СТ-1 или СТ-KZ – указывается номер товарной позиции, соответствующий наименованию товаров, используемому налогоплательщиком в Заявлении о выпуске товаров до подачи Декларации на товары, Декларации на товары, СНТ или заявлении о ввозе товаров и уплате косвенных налогов, СТ-1 или СТ-KZ;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идентификатор товара в ИС ЭСФ;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общая сумма строк по графам 6, 8, 10, 11, 12, 14 и 15.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разделе "Данные по алкогольной продукции" указываются следующие сведения: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поставщика (выбирается из списка, сформированного при введении данных, указанных в строке 16 Раздела В);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поставщика по лицензии (выбирается из списка, сформированного при введении данных, указанных в строке 16 Раздела В);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получателя (выбирается из списка, сформированного при введении данных, указанных в строке 26 Раздела С);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получателя по лицензии (выбирается из списка, сформированного при введении данных, указанных в строке 26 Раздела С).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разделе G2 "Этиловый спирт" указываются следующие данные: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операции (выбирается из справочника ИС ЭСФ);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строки по каждому наименованию товаров;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признак происхождения товара (выбирается из справочника);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ПИН-код (персональный идентификационный код (далее – ПИН-код) выбирается из справочника ПИН-кодов);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вид, наименование этилового спирта;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товара (ТН ВЭД ЕАЭС);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(в литрах);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цена за литр – указывается в тенге, при импорте указывается по счету-фактуре (инвойсу), при их отсутствии по документу, подтверждающему совершение внешнеэкономической сделки;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стоимость товара без косвенных налогов – указывается стоимость всего количества (объема) товаров без учета НДС и акциза;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крепость (% - процентное содержание спирта);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ставка акциза – указывается ставка акциза, в соответствии с налоговым законодательством Республики Казахстан. Данное поле не обязательно к заполнению;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сумма акциза – указывается сумма акциза, исчисленная в соответствии с налоговым законодательством Республики Казахстан;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размер оборота по реализации (облагаемый/необлагаемый оборот). Данное поле не обязательно к заполнению;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размер облагаемого импорта. Данное поле не обязательно к заполнению;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ставка НДС – указывается ставка НДС, в соответствии с налоговым законодательством Республики Казахстан. Данное поле не обязательно к заполнению;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сумма НДС – указывается сумма НДС, исчисленная в соответствии с налоговым законодательством Республики Казахстан;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общая стоимость товара с косвенными налогами – указывается стоимость всего количества (объема) товаров с учетом НДС и акциза;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двадцатизначный регистрационный номер декларации на товары, сорока двузначный регистрационный номер СНТ, восемнадцатизначный регистрационный номер заявления о ввозе товаров и уплате косвенных налогов, тринадцатизначный регистрационный номер сертификата происхождения товара (СТ-1), одиннадцатизначный регистрационный номер сертификата происхождения товара (СТ-KZ);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номер товарной позиции из Заявления о выпуске товаров до подачи Декларации на товары, Декларации на товары, СНТ или заявления о ввозе товаров и уплате косвенных налогов, СТ-1 или СТ-KZ – указывается номер товарной позиции, соответствующий наименованию товаров, используемому налогоплательщиком в Заявлении о выпуске товаров до подачи Декларации на товары, Декларации на товары, СНТ или заявлении о ввозе товаров и уплате косвенных налогов, СТ-1 или СТ-KZ;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идентификатор товара в ИС ЭСФ;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общая сумма строк по графам 6, 8, 11, 12, 13, 15 и 16.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разделе G3 "Виноматериал" указывается следующие данные: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строки по каждому наименованию товаров;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признак происхождения товара (выбирается из справочника);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ПИН-код (выбирается из справочника ПИН-кодов);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вид, наименование виноматериала;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товара (ТН ВЭД ЕАЭС);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(в литрах);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цена за литр – указывается в тенге, при импорте указывается по счету-фактуре (инвойсу), при их отсутствии по документу, подтверждающему совершение внешнеэкономической сделки;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стоимость товара без косвенных налогов – указывается стоимость всего количества (объема) товаров без учета НДС и акциза;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ставка акциза – указывается ставка акциза, в соответствии с налоговым законодательством Республики Казахстан. Данное поле не обязательно к заполнению;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сумма акциза – указывается сумма акциза, исчисленная в соответствии с налоговым законодательством Республики Казахстан;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размер оборота по реализации (облагаемый/необлагаемый оборот). Данное поле не обязательно к заполнению;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размер облагаемого импорта. Данное поле не обязательно к заполнению;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ставка НДС – указывается ставка НДС, в соответствии с налоговым законодательством Республики Казахстан. Данное поле не обязательно к заполнению;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сумма НДС – указывается сумма НДС, исчисленная в соответствии с налоговым законодательством Республики Казахстан;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стоимость товара с косвенными налогами – указывается стоимость всего количества (объема) товаров с учетом НДС и акциза;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двадцатизначный регистрационный номер декларации на товары, сорока двузначный регистрационный номер СНТ, восемнадцатизначный регистрационный номер заявления о ввозе товаров и уплате косвенных налогов, тринадцатизначный регистрационный номер сертификата происхождения товара (СТ-1), одиннадцатизначный регистрационный номер сертификата происхождения товара (СТ-KZ);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номер товарной позиции из Заявления о выпуске товаров до подачи Декларации на товары, Декларации на товары, СНТ или заявления о ввозе товаров и уплате косвенных налогов, СТ-1 или СТ-KZ – указывается номер товарной позиции, соответствующий наименованию товаров, используемому налогоплательщиком в Заявлении о выпуске товаров до подачи Декларации на товары, Декларации на товары, заявлении о ввозе товаров и уплате косвенных налогов, СТ-1 или СТ-KZ;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идентификатор товара в ИС ЭСФ;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общая сумма строк по графам 6, 8, 10, 11, 12, 14 и 15.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разделе G4 "Пиво и пивные напитки" указываются следующие сведения: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операции (выбирается из справочника);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строки по каждому наименованию товаров;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признак происхождения товара (выбирается из справочника); 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пива и пивных напитков;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продукта;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товара (ТН ВЭД ЕАЭС);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емкость тары (в литрах);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емкостей (бутылок, банок, кег, в штуках);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(в литрах);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цена за единицу товара – указывается цена одной емкости, бутылки, банки, кег-бочки для пива и пивного напитка (указывается в тенге) вводится поставщиком (при импорте цена указывается по счету-фактуре (инвойсу), при их отсутствии документ, подтверждающий совершение внешнеэкономической сделки), вводится получателем;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стоимость товара без косвенных налогов – указывается стоимость всего количества (объема) товаров без учета НДС и акциза;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ставка акциза – указывается ставка акциза, в соответствии с налоговым законодательством Республики Казахстан. Данное поле не обязательно к заполнению;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сумма акциза – указывается сумма акциза, исчисленная в соответствии с налоговым законодательством Республики Казахстан;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размер оборота по реализации (облагаемый/необлагаемый оборот). Данное поле не обязательно к заполнению;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размер облагаемого импорта. Данное поле не обязательно к заполнению;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ставка НДС – указывается ставка НДС, в соответствии с налоговым законодательством Республики Казахстан. Данное поле не обязательно к заполнению;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сумма НДС – указывается сумма НДС, исчисленная в соответствии с налоговым законодательством Республики Казахстан;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общая стоимость товара с косвенными налогами – указывается стоимость всего количества (объема) товаров с учетом НДС и акциза;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двадцатизначный регистрационный номер декларации на товары, сорока двузначный регистрационный номер СНТ, восемнадцатизначный регистрационный номер заявления о ввозе товаров и уплате косвенных налогов, тринадцатизначный регистрационный номер сертификата происхождения товара (СТ-1), одиннадцатизначный регистрационный номер сертификата происхождения товара (СТ-KZ);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номер товарной позиции из Заявления о выпуске товаров до подачи Декларации на товары, Декларации на товары, СНТ или заявления о ввозе товаров и уплате косвенных налогов, СТ-1 или СТ-KZ – указывается номер товарной позиции, соответствующий наименованию товаров, используемому налогоплательщиком в Заявлении о выпуске товаров до подачи Декларации на товары, Декларации на товары, СНТ или заявлении о ввозе товаров и уплате косвенных налогов, СТ-1 или СТ-KZ;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идентификатор товара в ИС ЭСФ;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общая сумма строк по графам 8, 10, 12, 13, 14, 16 и 17.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разделе G5 "Алкогольная продукция (кроме пива и пивного напитка)" указываются следующие сведения: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операции (выбирается из справочника);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строки по каждому наименованию товаров;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признак происхождения товара (выбирается из справочника); 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ПИН-код (выбирается из справочника ПИН-кодов);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товаров;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товара (ТН ВЭД ЕАЭС);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продукции (проставляется автоматически ИС ЭСФ при введении ПИН-кода);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емкость тары (в литрах) (проставляется автоматически ИС ЭСФ при введении ПИН-кода);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(бутылок);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(в литрах);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цена за единицу товара – цена указывается в тенге одной бутылки вводится поставщиком (при импорте цена указывается по счету-фактуре (инвойсу), при их отсутствии документ, подтверждающий совершение внешнеэкономической сделки), вводится получателем;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стоимость товара без косвенных налогов – указывается стоимость всего количества (объема) товаров без учета НДС и акциза;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крепость (% - процентное содержание спирта);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ставка акциза – указывается ставка акциза, в соответствии с налоговым законодательством Республики Казахстан. Данное поле не обязательно к заполнению;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ставка дополнительного акциза – указывается ставка дополнительного акциза, в соответствии с налоговым законодательством Республики Казахстан. Данное поле не обязательно к заполнению;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сумма акциза – указывается сумма акциза, исчисленная в соответствии с налоговым законодательством Республики Казахстан;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размер оборота по реализации (облагаемый/необлагаемый оборот). Данное поле не обязательно к заполнению;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размер облагаемого импорта. Данное поле не обязательно к заполнению;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ставка НДС – указывается ставка НДС, в соответствии с налоговым законодательством Республики Казахстан. Данное поле не обязательно к заполнению;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сумма НДС – указывается сумма НДС, исчисленная в соответствии с налоговым законодательством Республики Казахстан;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общая стоимость товара с косвенными налогами – указывается стоимость всего количества (объема) товаров с учетом НДС и акциза;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двадцатизначный регистрационный номер декларации на товары, сорока двузначный регистрационный номер СНТ, восемнадцатизначный регистрационный номер заявления о ввозе товаров и уплате косвенных налогов, тринадцатизначный регистрационный номер сертификата происхождения товара (СТ-1), одиннадцатизначный регистрационный номер сертификата происхождения товара (СТ-KZ);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номер товарной позиции из Заявления о выпуске товаров до подачи Декларации на товары, Декларации на товары, СНТ или заявления о ввозе товаров и уплате косвенных налогов, СТ-1 или СТ-KZ – указывается номер товарной позиции, соответствующий наименованию товаров, используемому налогоплательщиком в Заявлении о выпуске товаров до подачи Декларации на товары, Декларации на товары, СНТ или заявлении о ввозе товаров и уплате косвенных налогов, СТ-1 или СТ-KZ;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идентификатор товара в ИС ЭСФ;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общая сумма строк по графам 8, 9, 11, 15, 16, 17, 19 и 20.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разделе G6 "Данные по нефтепродуктам" указываются следующие данные: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операции (выбирается из справочника);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поставщика (выбирается один из типов поставщика из отображаемого списка);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 (далее – ОГД) адреса отправки (отгрузки);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ОГД адреса доставки (поставки);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строки по каждому наименованию товаров;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признак происхождения товара (выбирается из справочника); 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ПИН-код (выбирается из справочника ПИН-кодов);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вид, марка нефтепродукта проставляется автоматически ИС ЭСФ при введении ПИН-кода;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товара (ТН ВЭД ЕАЭС);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продукции в емкости (в тоннах);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емкостей (в штуках) (поле необязательно для заполнения при перемещении нефтепродукта по трубопроводу);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(в тоннах);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цена товара за тонну;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стоимость товара без косвенных налогов – указывается стоимость всего количества (объема) товаров без учета НДС и акциза;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ставка акциза – указывается ставка акциза, в соответствии с налоговым законодательством Республики Казахстан. Данное поле не обязательно к заполнению;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сумма акциза – указывается сумма акциза, исчисленная в соответствии с налоговым законодательством Республики Казахстан;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размер оборота по реализации (облагаемый/необлагаемый оборот). Данное поле не обязательно к заполнению;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размер облагаемого импорта. Данное поле не обязательно к заполнению;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ставка НДС – указывается ставка НДС, в соответствии с налоговым законодательством Республики Казахстан. Данное поле не обязательно к заполнению;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сумма НДС – указывается сумма НДС, исчисленная в соответствии с налоговым законодательством Республики Казахстан;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общая стоимость товара с косвенными налогами – указывается стоимость всего количества (объема) товаров с учетом НДС и акциза;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двадцатизначный регистрационный номер декларации на товары, сорока двузначный регистрационный номер СНТ, восемнадцатизначный регистрационный номер заявления о ввозе товаров и уплате косвенных налогов, тринадцатизначный регистрационный номер сертификата происхождения товара (СТ-1), одиннадцатизначный регистрационный номер сертификата происхождения товара (СТ-KZ);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номер товарной позиции из Заявления о выпуске товаров до подачи Декларации на товары, Декларации на товары, СНТ или заявления о ввозе товаров и уплате косвенных налогов, СТ-1 или СТ-KZ – указывается номер товарной позиции, соответствующий наименованию товаров, используемому налогоплательщиком в Заявлении о выпуске товаров до подачи Декларации на товары, Декларации на товары, СНТ или заявлении о ввозе товаров и уплате косвенных налогов, СТ-1 или СТ-KZ;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идентификатор товара в ИС ЭСФ;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общая сумма строк по графам 8, 10, 12, 13, 14, 16 и 17.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разделе G7 "Данные по биотопливу" указываются следующие данные: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операции (выбирается из справочника);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поставщика (выбирается один из типов поставщика из отображаемого списка);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ОГД адреса отправки (отгрузки);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ОГД адреса доставки (поставки);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строки по каждому наименованию товаров;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признак происхождения товара (выбирается из справочника); 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биотоплива;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товара (ТН ВЭД ЕАЭС);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продукции в емкости (в тоннах);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емкостей (в штуках) (поле необязательно для заполнения при перемещении биотоплива по трубопроводу);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(в тоннах);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цена товара за тонну;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стоимость товара без косвенных налогов – указывается стоимость всего количества (объема) товаров без учета НДС и акциза;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ставка акциза – указывается ставка акциза, в соответствии с налоговым законодательством Республики Казахстан. Данное поле не обязательно к заполнению;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сумма акциза – указывается сумма акциза, исчисленная в соответствии с налоговым законодательством Республики Казахстан;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размер оборота по реализации (облагаемый/необлагаемый оборот). Данное поле не обязательно к заполнению;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размер облагаемого импорта. Данное поле не обязательно к заполнению;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ставка НДС – указывается ставка НДС, в соответствии с налоговым законодательством Республики Казахстан. Данное поле не обязательно к заполнению;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сумма НДС – указывается сумма НДС, исчисленная в соответствии с налоговым законодательством Республики Казахстан;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общая стоимость товара с косвенными налогами – указывается стоимость всего количества (объема) товаров с учетом НДС и акциза;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двадцатизначный регистрационный номер декларации на товары, сорока двузначный регистрационный номер СНТ, восемнадцатизначный регистрационный номер заявления о ввозе товаров и уплате косвенных налогов, тринадцатизначный регистрационный номер сертификата происхождения товара (СТ-1), одиннадцатизначный регистрационный номер сертификата происхождения товара (СТ-KZ);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номер товарной позиции из Заявления о выпуске товаров до подачи Декларации на товары, Декларации на товары, СНТ или заявления о ввозе товаров и уплате косвенных налогов, СТ-1 или СТ-KZ – указывается номер товарной позиции, соответствующий наименованию товаров, используемому налогоплательщиком в Заявлении о выпуске товаров до подачи Декларации на товары, Декларации на товары, СНТ или заявлении о ввозе товаров и уплате косвенных налогов, СТ-1 или СТ-KZ;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идентификатор товара в ИС ЭСФ;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общая сумма строк по графам 7, 9, 11, 12, 13, 15 и 16.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разделе G8 "Данные по табачной продукции (исключая цифровую маркировку)" указываются следующие данные: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операции (выбирается из справочника);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ОГД адреса отправки (отгрузки);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ОГД адреса доставки (поставки);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строки по каждому наименованию товаров;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признак происхождения товара (выбирается из справочника); 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ПИН-код (выбирается из справочника ПИН-кодов);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табачной продукции;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товара (ТН ВЭД ЕАЭС);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единица измерения (штуки, килограммы, миллилитры);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табачного изделия в пачке (в штуках, килограммах, миллилитрах) (автоматически проставляется ИС ЭСФ при вводе ПИН-кода);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пачек (в штуках);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(в штуках, килограммах, миллилитрах);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цена за единицу товара – указывается в валюте договора;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стоимость товара без косвенных налогов – указывается стоимость всего количества (объема) товаров без учета НДС и акциза;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ставка акциза – указывается ставка акциза, в соответствии с налоговым законодательством Республики Казахстан. Данное поле не обязательно к заполнению;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ставка дополнительного акциза – указывается ставка дополнительного акциза, в соответствии с налоговым законодательством Республики Казахстан. Данное поле не обязательно к заполнению;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сумма акциза – указывается сумма акциза, исчисленная в соответствии с налоговым законодательством Республики Казахстан;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размер оборота по реализации (облагаемый/необлагаемый оборот). Данное поле не обязательно к заполнению;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размер облагаемого импорта. Данное поле не обязательно к заполнению;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ставка НДС – указывается ставка НДС, в соответствии с налоговым законодательством Республики Казахстан. Данное поле не обязательно к заполнению;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сумма НДС – указывается сумма НДС, исчисленная в соответствии с налоговым законодательством Республики Казахстан;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общая стоимость товара с косвенными налогами – указывается стоимость всего количества (объема) товаров с учетом НДС и акциза;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двадцатизначный регистрационный номер декларации на товары, сорока двузначный регистрационный номер СНТ, восемнадцатизначный регистрационный номер заявления о ввозе товаров и уплате косвенных налогов, тринадцатизначный регистрационный номер сертификата происхождения товара (СТ-1), одиннадцатизначный регистрационный номер сертификата происхождения товара (СТ-KZ);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номер товарной позиции из Заявления о выпуске товаров до подачи Декларации на товары, Декларации на товары, СНТ или заявления о ввозе товаров и уплате косвенных налогов, СТ-1 или СТ-KZ – указывается номер товарной позиции, соответствующий наименованию товаров, используемому налогоплательщиком в Заявлении о выпуске товаров до подачи Декларации на товары, Декларации на товары, СНТ или заявлении о ввозе товаров и уплате косвенных налогов, СТ-1 или СТ-KZ;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идентификатор товара в ИС ЭСФ;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общая сумма строк по графам 8, 9, 11, 14, 15, 16, 18 и 19.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разделе G9 "Данные по табачным изделиям (цифровая маркировка)" указываются следующие данные: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средства идентификации, где указывается: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в случае, если товар промаркирован кодом Data Matrix;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в случае, если товар промаркирован линейным кодом GS1-128;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в случае, если товар промаркирован RFID меткой;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в случае, если товар промаркирован другими средствами идентификации, не указанными в настоящем подпункте;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строки по каждому наименованию товаров;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признак происхождения товара (выбирается из справочника); 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упаковки;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маркировки;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табачной продукции;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товара (ТН ВЭД ЕАЭС);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табачного изделия в штуках (паллеты, короба, блоки, пачки, сигареты);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пачек (в штуках);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(в килограммах);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количество (в миллилитрах);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цена за единицу товара (указывается в валюте договора);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стоимость товара без косвенных налогов – указывается стоимость всего количества (объема) товаров без учета НДС и акциза;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ставка акциза – указывается ставка акциза, в соответствии с налоговым законодательством Республики Казахстан. Данное поле не обязательно к заполнению;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ставка дополнительного акциза – указывается ставка дополнительного акциза, в соответствии с налоговым законодательством Республики Казахстан. Данное поле не обязательно к заполнению;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сумма акциза – указывается сумма акциза, исчисленная в соответствии с налоговым законодательством Республики Казахстан;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размер оборота по реализации (облагаемый/необлагаемый оборот). Данное поле не обязательно к заполнению;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размер облагаемого импорта. Данное поле не обязательно к заполнению;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ставка НДС – указывается ставка НДС, в соответствии с налоговым законодательством Республики Казахстан. Данное поле не обязательно к заполнению;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сумма НДС – указывается сумма НДС, исчисленная в соответствии с налоговым законодательством Республики Казахстан;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общая стоимость товара с косвенными налогами – указывается стоимость всего количества (объема) товаров с учетом НДС и акциза;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двадцатизначный регистрационный номер декларации на товары, сорока двузначный регистрационный номер СНТ, восемнадцатизначный регистрационный номер заявления о ввозе товаров и уплате косвенных налогов, тринадцатизначный регистрационный номер сертификата происхождения товара (СТ-1), одиннадцатизначный регистрационный номер сертификата происхождения товара (СТ-KZ);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номер товарной позиции из Заявления о выпуске товаров до подачи Декларации на товары, Декларации на товары, СНТ или заявления о ввозе товаров и уплате косвенных налогов, СТ-1 или СТ-KZ – указывается номер товарной позиции, соответствующий наименованию товаров, используемому налогоплательщиком в Заявлении о выпуске товаров до подачи Декларации на товары, Декларации на товары, СНТ или заявлении о ввозе товаров и уплате косвенных налогов, СТ-1 или СТ-KZ;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идентификатор товара в ИС ЭСФ;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общая сумма строк по графам 8, 9, 10, 12, 15, 16, 17, 19 и 20.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разделе G10 "Данные по другим товарам (цифровая маркировка)" указываются следующие данные: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строки по каждому наименованию товаров;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признак происхождения товара (выбирается из справочника); 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средства идентификации;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упаковки;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маркировки;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товара;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товара (ТН ВЭД ЕАЭС);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единица измерения;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(объем);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цена за единицу товара – указывается в валюте договора;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стоимость товара без косвенных налогов – указывается стоимость всего количества (объема) товаров без учета НДС и акциза;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ставка акциза – указывается ставка акциза, в соответствии с налоговым законодательством Республики Казахстан. Данное поле не обязательно к заполнению;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сумма акциза – указывается сумма акциза, исчисленная в соответствии с налоговым законодательством Республики Казахстан;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размер оборота по реализации (облагаемый/необлагаемый оборот). Данное поле не обязательно к заполнению;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размер облагаемого импорта. Данное поле не обязательно к заполнению;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ставка НДС – указывается ставка НДС, в соответствии с налоговым законодательством Республики Казахстан. Данное поле не обязательно к заполнению;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сумма НДС – указывается сумма НДС, исчисленная в соответствии с налоговым законодательством Республики Казахстан;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стоимость товара с косвенными налогами – указывается стоимость всего количества (объема) товаров с учетом НДС и акциза;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двадцатизначный регистрационный номер декларации на товары, сорока двузначный регистрационный номер СНТ, восемнадцатизначный регистрационный номер заявления о ввозе товаров и уплате косвенных налогов, тринадцатизначный регистрационный номер сертификата происхождения товара (СТ-1), одиннадцатизначный регистрационный номер сертификата происхождения товара (СТ-KZ);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номер товарной позиции из Заявления о выпуске товаров до подачи Декларации на товары, Декларации на товары, СНТ или заявления о ввозе товаров и уплате косвенных налогов, СТ-1 или СТ-KZ – указывается номер товарной позиции, соответствующий наименованию товаров, используемому налогоплательщиком в Заявлении о выпуске товаров до подачи Декларации на товары, Декларации на товары, СНТ или заявлении о ввозе товаров и уплате косвенных налогов, СТ-1 или СТ-KZ;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идентификатор товара в ИС ЭСФ;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общая сумма строк по графам 9, 11, 13, 14, 15, 17 и 18.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разделе G11 "Данные по товарам, подлежащим экспортному контролю (двойного назначения, военного назначения)" указываются следующие данные: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строки по каждому наименованию товаров;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признак происхождения товара (выбирается из справочника); 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товара;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документа (лицензии/разрешения);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выдачи (лицензии/разрешения);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окончания (срок окончания лицензии/разрешения);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товара (ТН ВЭД ЕАЭС);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единица измерения;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(объем);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цена за единицу товара – указывается в валюте договора;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стоимость товара без косвенных налогов – указывается стоимость всего количества (объема) товаров без учета НДС и акциза;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ставка акциза – указывается ставка акциза, в соответствии с налоговым законодательством Республики Казахстан. Данное поле не обязательно к заполнению;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сумма акциза – указывается сумма акциза, исчисленная в соответствии с налоговым законодательством Республики Казахстан;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размер оборота по реализации (облагаемый/необлагаемый оборот). Данное поле не обязательно к заполнению;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размер облагаемого импорта. Данное поле не обязательно к заполнению;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ставка НДС – указывается ставка НДС, в соответствии с налоговым законодательством Республики Казахстан. Данное поле не обязательно к заполнению;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сумма НДС – указывается сумма НДС, исчисленная в соответствии с налоговым законодательством Республики Казахстан;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стоимость товара с косвенными налогами – указывается стоимость всего количества (объема) товаров с учетом НДС и акциза;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двадцатизначный регистрационный номер декларации на товары, сорока двузначный регистрационный номер СНТ, восемнадцатизначный регистрационный номер заявления о ввозе товаров и уплате косвенных налогов, тринадцатизначный регистрационный номер сертификата происхождения товара (СТ-1), одиннадцатизначный регистрационный номер сертификата происхождения товара (СТ-KZ);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номер товарной позиции из Заявления о выпуске товаров до подачи Декларации на товары, Декларации на товары, СНТ или заявления о ввозе товаров и уплате косвенных налогов, СТ-1 или СТ-KZ – указывается номер товарной позиции, соответствующий наименованию товаров, используемому налогоплательщиком в Заявлении о выпуске товаров до подачи Декларации на товары, Декларации на товары, СНТ или заявлении о ввозе товаров и уплате косвенных налогов, СТ-1 или СТ-KZ;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идентификатор товара в ИС ЭСФ;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общая сумма строк по графам 9, 11, 13, 14, 15, 17 и 18.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разделе L "Сведения по отпуску товара" указываются следующие данные: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отпуск товара произвел – фамилия, имя, отчество (при его наличии) лица, которое фактически произвело отпуск товара;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ЭЦП юридического лица (структурного подразделения юридического лица) или индивидуального предпринимателя либо лица, занимающегося частной практикой;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ЭЦП лица, уполномоченного подписывать СНТ;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лица, выписывающего СНТ;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отпуск товара осуществляется по доверенности – указывается номер и дата (в формате дата, месяц, год).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разделе М "Сведения о приемке товара" указываются следующие сведения: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прием/отклонение товара произвел – фамилия, имя, отчество (при его наличии) лица, которое фактически произвело прием/отклонение товара;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приема/отклонения товара (в формате дата, месяц, год);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ЭЦП юридического лица (структурного подразделения юридического лица) или индивидуального предпринимателя либо лица, занимающегося частной практикой;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ЭЦП лица, уполномоченного подтверждать/отклонять СНТ;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лица, подтвердившего/отклонившего СНТ;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приемка товара осуществляется по доверенности – указывается номер и дата (в формате дата, месяц, год).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разделе N "Отметки ОГД" указываются следующие сведения: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автомобильного пропуска;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сотрудника ОГД;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пересечения государственной границы (в формате дата, месяц, год); 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 пересечения государственной границы;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 фактическом транспорте: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автомобильного транспортного средства;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номер автомобильного транспортного средства;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водителя;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водителя.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товары и их документооборот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3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4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5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6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товары и их документооборот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Извещение о нарушении сроков подтверждения (не подтверждения)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получения или отклонения сопроводительной накладной на товары</w:t>
      </w:r>
    </w:p>
    <w:bookmarkEnd w:id="457"/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года.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органа государственных доходов)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16 Правил оформления сопроводительных накладных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товары и их документооборот, утвержденных приказом Первого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 Министра финансов Республики Казахстан от "____" ____________ 2019 года № ___ уведомляет Вас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наименование налогоплательщика)</w:t>
      </w:r>
    </w:p>
    <w:bookmarkEnd w:id="462"/>
    <w:bookmarkStart w:name="z4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463"/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464"/>
    <w:bookmarkStart w:name="z4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 подтверждении получения или отклонения, подтверждение не в срок  сопроводительной накладной на товары</w:t>
      </w:r>
    </w:p>
    <w:bookmarkEnd w:id="465"/>
    <w:bookmarkStart w:name="z4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466"/>
    <w:bookmarkStart w:name="z4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(номер и период представления)</w:t>
      </w:r>
    </w:p>
    <w:bookmarkEnd w:id="468"/>
    <w:bookmarkStart w:name="z4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чем, Вам необходимо явиться в течение 5 рабочих дней в орган государственных доходов по месту регистрации для дачи пояснений.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48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января 2015 года № 35 "Об утверждении Правил оформления и использования сопроводительных накладных на этиловый спирт и (или) алкогольную продукцию" (зарегистрирован в Реестре государственной регистрации нормативных правовых актов под № 10314, опубликован 5 марта 2015 года в информационно-правовой системе "Әділет").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138 "Об утверждении Правил оформления, получения, выдачи, учета, хранения и представления сопроводительных накладных" (зарегистрирован в Реестре государственной регистрации нормативных правовых актов под № 10628, опубликован 13 апреля 2015 года в информационно-правовой системе "Әділет").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декабря 2015 года № 682 "О внесении изменений в приказ Министра финансов Республики Казахстан от 19 января 2015 года № 35 "Об утверждении Правил оформления и использования сопроводительных накладных на этиловый спирт и (или) алкогольную продукцию" (зарегистрирован в Реестре государственной регистрации нормативных правовых актов под № 12682, опубликован 26 января 2016 года в информационно-правовой системе "Әділет").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января 2016 года № 40 "О внесении изменений и дополнений в приказ Министра финансов Республики Казахстан от 27 февраля 2015 года № 138 "Об утверждении Правил оформления, получения, выдачи, учета, хранения и представления сопроводительных накладных" (зарегистрирован в Реестре государственной регистрации нормативных правовых актов под № 13396, опубликован 18 марта 2016 года в информационно-правовой системе "Әділет").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мая 2016 года № 234 "Об утверждении Правил оформления и использования сопроводительных накладных на табачные изделия" (зарегистрирован в Реестре государственной регистрации нормативных правовых актов под № 13790, опубликован 7 июля 2016 года в информационно-правовой системе "Әділет").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2016 года № 699 "О внесении изменения в приказ Министра финансов Республики Казахстан от 17 мая 2016 года № 234 "Об утверждении Правил оформления, и использования сопроводительных накладных на табачные изделия" (зарегистрирован в Реестре государственной регистрации нормативных правовых актов под № 14782, опубликован 17 февраля 2017 года в Эталонном контрольном банке нормативных правовых актов Республики Казахстан).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мая 2018 года № 505 "Об утверждении Правил оформления сопроводительных накладных" (зарегистрирован в Реестре государственной регистрации нормативных правовых актов под № 16895, опубликован 25 мая 2018 года в Эталонном контрольном банке нормативных правовых актов Республики Казахстан).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23 октября 2018 года № 936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18248, опубликован 1 февраля 2019 года в Эталонном контрольном банке нормативных правовых актов Республики Казахстан).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Первого заместителя Премьер-Министра Республики Казахстан – Министра финансов Республики Казахстан от 7 октября 2019 года № 1100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19457, опубликован 10 октября 2019 года в Эталонном контрольном банке нормативных правовых актов Республики Казахстан).</w:t>
      </w:r>
    </w:p>
    <w:bookmarkEnd w:id="4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